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535"/>
        <w:gridCol w:w="5102"/>
      </w:tblGrid>
      <w:tr>
        <w:tc>
          <w:tcPr>
            <w:tcW w:type="dxa" w:w="5014"/>
          </w:tcPr>
          <w:p>
            <w:r/>
          </w:p>
        </w:tc>
        <w:tc>
          <w:tcPr>
            <w:tcW w:type="dxa" w:w="5014"/>
          </w:tcPr>
          <w:p>
            <w:pPr>
              <w:jc w:val="left"/>
            </w:pPr>
            <w:r/>
            <w:r>
              <w:rPr>
                <w:rFonts w:ascii="Times New Roman" w:hAnsi="Times New Roman"/>
                <w:sz w:val="21"/>
              </w:rPr>
              <w:t>Финансовому управляющему</w:t>
              <w:br/>
              <w:t>Петрову Петру Петровичу</w:t>
              <w:br/>
              <w:t>адрес: __________________________</w:t>
              <w:br/>
              <w:br/>
            </w:r>
            <w:r>
              <w:rPr>
                <w:rFonts w:ascii="Times New Roman" w:hAnsi="Times New Roman"/>
                <w:sz w:val="21"/>
              </w:rPr>
              <w:t>Дело № А40-________/20___</w:t>
              <w:br/>
              <w:br/>
            </w:r>
            <w:r>
              <w:rPr>
                <w:rFonts w:ascii="Times New Roman" w:hAnsi="Times New Roman"/>
                <w:sz w:val="21"/>
              </w:rPr>
              <w:t>Должник: Иванов Иван Иванович</w:t>
              <w:br/>
              <w:t>дата рождения: 01.01.1985</w:t>
              <w:br/>
              <w:t>место рождения: г. Москва</w:t>
              <w:br/>
              <w:t>адрес регистрации: 123456, г. Москва, ул. Примерная, д. 1, кв. 1</w:t>
              <w:br/>
              <w:t>ИНН: 000000000000, СНИЛС: 000-000-000 00</w:t>
              <w:br/>
              <w:t>тел.: +7 900 000-00-00, e-mail: example@mail.ru</w:t>
              <w:br/>
              <w:br/>
            </w:r>
          </w:p>
        </w:tc>
      </w:tr>
    </w:tbl>
    <w:p/>
    <w:p>
      <w:pPr>
        <w:jc w:val="center"/>
      </w:pPr>
      <w:r>
        <w:rPr>
          <w:rFonts w:ascii="Times New Roman" w:hAnsi="Times New Roman"/>
          <w:b/>
          <w:sz w:val="26"/>
        </w:rPr>
        <w:t>ЗАЯВЛЕНИЕ О ВЫДАЧЕ ДЕНЕЖНЫХ СРЕДСТВ НА ТЕКУЩИЕ НУЖДЫ</w:t>
      </w:r>
    </w:p>
    <w:p>
      <w:pPr>
        <w:jc w:val="both"/>
      </w:pPr>
      <w:r>
        <w:rPr>
          <w:rFonts w:ascii="Times New Roman" w:hAnsi="Times New Roman"/>
          <w:b w:val="0"/>
          <w:sz w:val="24"/>
        </w:rPr>
        <w:t>Определением Арбитражного суда города Москвы от «___» _________ 20___ года по делу № А40-________/20___ в отношении меня введена процедура реализации имущества гражданина, Вы утверждены финансовым управляющим.</w:t>
      </w:r>
    </w:p>
    <w:p>
      <w:pPr>
        <w:jc w:val="both"/>
      </w:pPr>
      <w:r>
        <w:rPr>
          <w:rFonts w:ascii="Times New Roman" w:hAnsi="Times New Roman"/>
          <w:b w:val="0"/>
          <w:sz w:val="24"/>
        </w:rPr>
        <w:t>На счет № __________ в __________________ банке поступил мой доход за __________ 20___ года в размере ______ руб. Денежные средства необходимы для оплаты питания, коммунальных услуг, проезда, лекарств и иных текущих нужд.</w:t>
      </w:r>
    </w:p>
    <w:p>
      <w:pPr>
        <w:jc w:val="both"/>
      </w:pPr>
      <w:r>
        <w:rPr>
          <w:rFonts w:ascii="Times New Roman" w:hAnsi="Times New Roman"/>
          <w:b w:val="0"/>
          <w:sz w:val="24"/>
        </w:rPr>
        <w:t>Размер денежных средств, подлежащих сохранению должнику в текущем месяце, составляет ______ руб. на самого должника и ______ руб. на несовершеннолетнего ребенка / иждивенца в соответствии с судебным актом от «___» _________ 20___ года / требованиями закона.</w:t>
      </w:r>
    </w:p>
    <w:p>
      <w:pPr>
        <w:jc w:val="both"/>
      </w:pPr>
      <w:r>
        <w:rPr>
          <w:rFonts w:ascii="Times New Roman" w:hAnsi="Times New Roman"/>
          <w:b w:val="0"/>
          <w:sz w:val="24"/>
        </w:rPr>
        <w:t>В соответствии с пунктом 3 статьи 213.25 Федерального закона от 26.10.2002 № 127-ФЗ «О несостоятельности (банкротстве)» из конкурсной массы исключается имущество, на которое не может быть обращено взыскание в соответствии с гражданским процессуальным законодательством. Статья 446 Гражданского процессуального кодекса Российской Федерации гарантирует должнику сохранение денежных средств не менее установленной величины прожиточного минимума, необходимой для обеспечения минимальных жизненных потребностей должника и лиц, находящихся на его иждивении. Разногласия между должником и финансовым управляющим относительно состава конкурсной массы разрешаются арбитражным судом в рамках дела о банкротстве.</w:t>
      </w:r>
    </w:p>
    <w:p>
      <w:pPr>
        <w:jc w:val="both"/>
      </w:pPr>
      <w:r>
        <w:rPr>
          <w:rFonts w:ascii="Times New Roman" w:hAnsi="Times New Roman"/>
          <w:b w:val="0"/>
          <w:sz w:val="24"/>
        </w:rPr>
        <w:t>На основании изложенного, руководствуясь статьями 60, 213.25 Федерального закона «О несостоятельности (банкротстве)», статьями 184–185, 223 Арбитражного процессуального кодекса Российской Федерации,</w:t>
      </w:r>
    </w:p>
    <w:p>
      <w:pPr>
        <w:jc w:val="center"/>
      </w:pPr>
      <w:r>
        <w:rPr>
          <w:rFonts w:ascii="Times New Roman" w:hAnsi="Times New Roman"/>
          <w:b/>
          <w:sz w:val="24"/>
        </w:rPr>
        <w:t>ПРОШУ:</w:t>
      </w:r>
    </w:p>
    <w:p>
      <w:pPr>
        <w:ind w:left="283" w:hanging="283"/>
      </w:pPr>
      <w:r>
        <w:rPr>
          <w:rFonts w:ascii="Times New Roman" w:hAnsi="Times New Roman"/>
          <w:sz w:val="24"/>
        </w:rPr>
        <w:t>1. Выдать (перечислить) мне денежные средства в общей сумме ______ руб. за __________ 20___ года.</w:t>
      </w:r>
    </w:p>
    <w:p>
      <w:pPr>
        <w:ind w:left="283" w:hanging="283"/>
      </w:pPr>
      <w:r>
        <w:rPr>
          <w:rFonts w:ascii="Times New Roman" w:hAnsi="Times New Roman"/>
          <w:sz w:val="24"/>
        </w:rPr>
        <w:t>2. Перечислить денежные средства на счет № __________, открытый в __________________ банке, либо сообщить дату и способ их получения.</w:t>
      </w:r>
    </w:p>
    <w:p>
      <w:pPr>
        <w:ind w:left="283" w:hanging="283"/>
      </w:pPr>
      <w:r>
        <w:rPr>
          <w:rFonts w:ascii="Times New Roman" w:hAnsi="Times New Roman"/>
          <w:sz w:val="24"/>
        </w:rPr>
        <w:t>3. Предоставить письменный ответ на настоящее заявление в течение пяти рабочих дней.</w:t>
      </w:r>
    </w:p>
    <w:p>
      <w:r>
        <w:rPr>
          <w:rFonts w:ascii="Times New Roman" w:hAnsi="Times New Roman"/>
          <w:b/>
          <w:sz w:val="24"/>
        </w:rPr>
        <w:t>Приложения:</w:t>
      </w:r>
    </w:p>
    <w:p>
      <w:pPr>
        <w:ind w:left="283" w:hanging="283"/>
      </w:pPr>
      <w:r>
        <w:rPr>
          <w:rFonts w:ascii="Times New Roman" w:hAnsi="Times New Roman"/>
          <w:sz w:val="24"/>
        </w:rPr>
        <w:t>1. Копия паспорта.</w:t>
      </w:r>
    </w:p>
    <w:p>
      <w:pPr>
        <w:ind w:left="283" w:hanging="283"/>
      </w:pPr>
      <w:r>
        <w:rPr>
          <w:rFonts w:ascii="Times New Roman" w:hAnsi="Times New Roman"/>
          <w:sz w:val="24"/>
        </w:rPr>
        <w:t>2. Справка о поступившем доходе или выписка по счету.</w:t>
      </w:r>
    </w:p>
    <w:p>
      <w:pPr>
        <w:ind w:left="283" w:hanging="283"/>
      </w:pPr>
      <w:r>
        <w:rPr>
          <w:rFonts w:ascii="Times New Roman" w:hAnsi="Times New Roman"/>
          <w:sz w:val="24"/>
        </w:rPr>
        <w:t>3. Копия судебного акта об исключении денежных средств (при наличии).</w:t>
      </w:r>
    </w:p>
    <w:p>
      <w:pPr>
        <w:ind w:left="283" w:hanging="283"/>
      </w:pPr>
      <w:r>
        <w:rPr>
          <w:rFonts w:ascii="Times New Roman" w:hAnsi="Times New Roman"/>
          <w:sz w:val="24"/>
        </w:rPr>
        <w:t>4. Документы на ребенка или иждивенца.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43"/>
        <w:gridCol w:w="3343"/>
        <w:gridCol w:w="3343"/>
      </w:tblGrid>
      <w:tr>
        <w:tc>
          <w:tcPr>
            <w:tcW w:type="dxa" w:w="3343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rFonts w:ascii="Times New Roman" w:hAnsi="Times New Roman"/>
                <w:sz w:val="20"/>
              </w:rPr>
              <w:t>«___» __________ 20___ г.</w:t>
            </w:r>
          </w:p>
        </w:tc>
        <w:tc>
          <w:tcPr>
            <w:tcW w:type="dxa" w:w="3343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rFonts w:ascii="Times New Roman" w:hAnsi="Times New Roman"/>
                <w:sz w:val="20"/>
              </w:rPr>
              <w:t>__________________</w:t>
            </w:r>
          </w:p>
        </w:tc>
        <w:tc>
          <w:tcPr>
            <w:tcW w:type="dxa" w:w="3343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rFonts w:ascii="Times New Roman" w:hAnsi="Times New Roman"/>
                <w:sz w:val="20"/>
              </w:rPr>
              <w:t>И.И. Иванов</w:t>
            </w:r>
          </w:p>
        </w:tc>
      </w:tr>
      <w:tr>
        <w:tc>
          <w:tcPr>
            <w:tcW w:type="dxa" w:w="3343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type="dxa" w:w="3343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rFonts w:ascii="Times New Roman" w:hAnsi="Times New Roman"/>
                <w:sz w:val="20"/>
              </w:rPr>
              <w:t>подпись</w:t>
            </w:r>
          </w:p>
        </w:tc>
        <w:tc>
          <w:tcPr>
            <w:tcW w:type="dxa" w:w="3343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rFonts w:ascii="Times New Roman" w:hAnsi="Times New Roman"/>
                <w:sz w:val="20"/>
              </w:rPr>
            </w:r>
          </w:p>
        </w:tc>
      </w:tr>
    </w:tbl>
    <w:sectPr w:rsidR="00FC693F" w:rsidRPr="0006063C" w:rsidSect="00034616">
      <w:pgSz w:w="12240" w:h="15840"/>
      <w:pgMar w:top="964" w:right="964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65F91" w:themeColor="accent1" w:themeShade="BF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17365D" w:themeColor="text2" w:themeShade="BF"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выдаче денежных средств на текущие нужды</dc:title>
  <dc:subject/>
  <dc:creator>Zotowa.ru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