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Судебному приставу-исполнителю</w:t>
              <w:br/>
              <w:t>____________________ отделения судебных приставов</w:t>
              <w:br/>
              <w:t>ГУФССП России по ____________________</w:t>
              <w:br/>
              <w:t>адрес: __________________________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ЗАЯВЛЕНИЕ О СНЯТИИ АРЕСТА СО СЧЕТА ПОСЛЕ ВВЕДЕНИЯ ПРОЦЕДУРЫ БАНКРОТСТВА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производстве судебного пристава-исполнителя ____________________ находится исполнительное производство № __________, возбужденное в отношении Иванова Ивана Ивановича.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Определением / решением Арбитражного суда города Москвы от «___» _________ 20___ года по делу № А40-________/20___ в отношении должника введена процедура реструктуризации долгов / реализации имущества гражданина.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Несмотря на введение процедуры банкротства, арест счета № __________ в __________________ банке и обращение взыскания на поступающие денежные средства не отменены. Требование по исполнительному документу не относится к требованиям, исполнение которых продолжается вне рамок дела о банкротстве.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Согласно статье 69.1 Федерального закона от 02.10.2007 № 229-ФЗ «Об исполнительном производстве» при введении процедуры банкротства исполнительные производства по соответствующим имущественным взысканиям подлежат приостановлению или окончанию в установленном законом порядке, а наложенные в их рамках аресты и ограничения снимаются. Требования кредиторов подлежат предъявлению в деле о банкротстве, за исключением прямо предусмотренных законом текущих и иных требований.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Окончить / приостановить исполнительное производство № __________ в связи с введением в отношении должника процедуры банкротства.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Снять арест и иные ограничения со счета № __________ в __________________ банке.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Отменить постановления об обращении взыскания на денежные средства, направленные в банк.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Направить копии постановлений должнику, финансовому управляющему и в кредитную организацию.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судебного акта о введении процедуры банкротства.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Копия постановления о возбуждении исполнительного производства.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Сведения о банковском счете и наложенном аресте.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Копия паспорта.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снятии ареста со счета после введения процедуры банкротства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