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>
            <w:r/>
          </w:p>
        </w:tc>
        <w:tc>
          <w:tcPr>
            <w:tcW w:type="dxa" w:w="5014"/>
          </w:tcPr>
          <w:p>
            <w:pPr>
              <w:jc w:val="left"/>
            </w:pPr>
            <w:r/>
            <w:r>
              <w:rPr>
                <w:rFonts w:ascii="Times New Roman" w:hAnsi="Times New Roman"/>
                <w:sz w:val="21"/>
              </w:rPr>
              <w:t>Арбитражный суд города Москвы</w:t>
              <w:br/>
              <w:t>115225, г. Москва, ул. Большая Тульская, д. 17</w:t>
              <w:br/>
              <w:br/>
            </w:r>
            <w:r>
              <w:rPr>
                <w:rFonts w:ascii="Times New Roman" w:hAnsi="Times New Roman"/>
                <w:sz w:val="21"/>
              </w:rPr>
              <w:t>Дело № А40-________/20___</w:t>
              <w:br/>
              <w:br/>
            </w:r>
            <w:r>
              <w:rPr>
                <w:rFonts w:ascii="Times New Roman" w:hAnsi="Times New Roman"/>
                <w:sz w:val="21"/>
              </w:rPr>
              <w:t>Должник: Иванов Иван Иванович</w:t>
              <w:br/>
              <w:t>дата рождения: 01.01.1985</w:t>
              <w:br/>
              <w:t>место рождения: г. Москва</w:t>
              <w:br/>
              <w:t>адрес регистрации: 123456, г. Москва, ул. Примерная, д. 1, кв. 1</w:t>
              <w:br/>
              <w:t>ИНН: 000000000000, СНИЛС: 000-000-000 00</w:t>
              <w:br/>
              <w:t>тел.: +7 900 000-00-00, e-mail: example@mail.ru</w:t>
              <w:br/>
              <w:br/>
            </w:r>
            <w:r>
              <w:rPr>
                <w:rFonts w:ascii="Times New Roman" w:hAnsi="Times New Roman"/>
                <w:sz w:val="21"/>
              </w:rPr>
              <w:t>Финансовый управляющий: Петров Петр Петрович</w:t>
              <w:br/>
              <w:t>адрес для корреспонденции: __________________________</w:t>
              <w:br/>
              <w:t>e-mail: __________________________</w:t>
              <w:br/>
              <w:br/>
            </w:r>
          </w:p>
        </w:tc>
      </w:tr>
    </w:tbl>
    <w:p/>
    <w:p>
      <w:pPr>
        <w:jc w:val="center"/>
      </w:pPr>
      <w:r>
        <w:rPr>
          <w:rFonts w:ascii="Times New Roman" w:hAnsi="Times New Roman"/>
          <w:b/>
          <w:sz w:val="26"/>
        </w:rPr>
        <w:t>ХОДАТАЙСТВО ОБ ИСКЛЮЧЕНИИ ИЗ КОНКУРСНОЙ МАССЫ ДЕНЕЖНЫХ СРЕДСТВ НА ОБУЧЕНИЕ И СОДЕРЖАНИЕ РЕБЕНКА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На иждивении должника находится несовершеннолетний ребенок ____________________, обучающийся в ____________________.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Для продолжения обучения и нормального содержания ребенка необходимы ежемесячные расходы: оплата обучения / детского сада — ______ руб.; питание — ______ руб.; проезд — ______ руб.; учебные материалы и обязательные занятия — ______ руб.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Указанные расходы обусловлены образовательными потребностями ребенка, являются разумными и подтверждены договором с образовательной организацией, квитанциями и иными документами. Перевод ребенка в бесплатную организацию невозможен / существенно нарушит его интересы по причине ____________________.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В соответствии с пунктом 3 статьи 213.25 Федерального закона от 26.10.2002 № 127-ФЗ «О несостоятельности (банкротстве)»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 Статья 446 Гражданского процессуального кодекса Российской Федерации гарантирует должнику сохранение денежных средств не менее установленной величины прожиточного минимума, необходимой для обеспечения минимальных жизненных потребностей должника и лиц, находящихся на его иждивении. Разногласия между должником и финансовым управляющим относительно состава конкурсной массы разрешаются арбитражным судом в рамках дела о банкротстве. При разрешении вопроса суд учитывает приоритет защиты прав и законных интересов ребенка, разумность расходов, участие второго родителя и возможность получения аналогичной услуги бесплатно.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статьями 60, 213.25 Федерального закона «О несостоятельности (банкротстве)», статьями 184–185, 223 Арбитражного процессуального кодекса Российской Федерации,</w:t>
      </w:r>
    </w:p>
    <w:p>
      <w:pPr>
        <w:jc w:val="center"/>
      </w:pPr>
      <w:r>
        <w:rPr>
          <w:rFonts w:ascii="Times New Roman" w:hAnsi="Times New Roman"/>
          <w:b/>
          <w:sz w:val="24"/>
        </w:rPr>
        <w:t>ПРОШУ: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Исключать ежемесячно из конкурсной массы должника денежные средства на обучение и содержание несовершеннолетнего ребенка в размере ______ руб.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Обязать финансового управляющего выдавать указанную сумму ежемесячно в период действия договора с образовательной организацией.</w:t>
      </w:r>
    </w:p>
    <w:p>
      <w:r>
        <w:rPr>
          <w:rFonts w:ascii="Times New Roman" w:hAnsi="Times New Roman"/>
          <w:b/>
          <w:sz w:val="24"/>
        </w:rPr>
        <w:t>Приложения: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Свидетельство о рождении ребенка.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Договор с образовательной организацией.</w:t>
      </w:r>
    </w:p>
    <w:p>
      <w:pPr>
        <w:ind w:left="283" w:hanging="283"/>
      </w:pPr>
      <w:r>
        <w:rPr>
          <w:rFonts w:ascii="Times New Roman" w:hAnsi="Times New Roman"/>
          <w:sz w:val="24"/>
        </w:rPr>
        <w:t>3. Квитанции и расчет расходов.</w:t>
      </w:r>
    </w:p>
    <w:p>
      <w:pPr>
        <w:ind w:left="283" w:hanging="283"/>
      </w:pPr>
      <w:r>
        <w:rPr>
          <w:rFonts w:ascii="Times New Roman" w:hAnsi="Times New Roman"/>
          <w:sz w:val="24"/>
        </w:rPr>
        <w:t>4. Документы о доходах и участии второго родителя.</w:t>
      </w:r>
    </w:p>
    <w:p>
      <w:pPr>
        <w:ind w:left="283" w:hanging="283"/>
      </w:pPr>
      <w:r>
        <w:rPr>
          <w:rFonts w:ascii="Times New Roman" w:hAnsi="Times New Roman"/>
          <w:sz w:val="24"/>
        </w:rPr>
        <w:t>5. Документы, подтверждающие невозможность бесплатной альтернативы (при наличии).</w:t>
      </w:r>
    </w:p>
    <w:p>
      <w:pPr>
        <w:ind w:left="283" w:hanging="283"/>
      </w:pPr>
      <w:r>
        <w:rPr>
          <w:rFonts w:ascii="Times New Roman" w:hAnsi="Times New Roman"/>
          <w:sz w:val="24"/>
        </w:rPr>
        <w:t>6. Доказательства направления ходатайства участникам дела.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«___» __________ 20___ г.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__________________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И.И. Иванов</w:t>
            </w:r>
          </w:p>
        </w:tc>
      </w:tr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964" w:right="964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исключении из конкурсной массы денежных средств на обучение и содержание ребенка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