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120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ПРЕДЛОЖЕНИЕ ДОЛЖНИКА ОБ ИЗМЕНЕНИИ ПЛАНА РЕСТРУКТУРИЗАЦИИ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Определением Арбитражного суда города Москвы от [дата] по делу № [номер] утвержден план реструктуризации долгов гражданина [Ф.И.О.] сроком до [дата]. В период исполнения плана существенно изменились обстоятельства, положенные в основу первоначального графика: [кратко указать изменение дохода, состава семьи, стоимости или сроков продажи имущества, состава требований кредиторов].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Гражданин не отказывается от исполнения плана и предлагает скорректировать его таким образом, чтобы сохранить реабилитационную процедуру, обеспечить достижимый график и не ухудшить положение кредиторов по сравнению с реализацией имущества.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Предлагаемые изменения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2521"/>
        <w:gridCol w:w="2521"/>
        <w:gridCol w:w="2521"/>
        <w:gridCol w:w="2521"/>
      </w:tblGrid>
      <w:tr>
        <w:trPr>
          <w:tblHeader w:val="true"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№</w:t>
            </w:r>
          </w:p>
        </w:tc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Положение действующего плана</w:t>
            </w:r>
          </w:p>
        </w:tc>
        <w:tc>
          <w:tcPr>
            <w:tcW w:type="dxa" w:w="294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Предлагаемая редакция</w:t>
            </w:r>
          </w:p>
        </w:tc>
        <w:tc>
          <w:tcPr>
            <w:tcW w:type="dxa" w:w="362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Причина и экономический эффект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1</w:t>
            </w:r>
          </w:p>
        </w:tc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[ежемесячный платеж / срок / иной пункт]</w:t>
            </w:r>
          </w:p>
        </w:tc>
        <w:tc>
          <w:tcPr>
            <w:tcW w:type="dxa" w:w="294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[новая редакция]</w:t>
            </w:r>
          </w:p>
        </w:tc>
        <w:tc>
          <w:tcPr>
            <w:tcW w:type="dxa" w:w="362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[обстоятельства и расчет]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2</w:t>
            </w:r>
          </w:p>
        </w:tc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[условие о продаже имущества]</w:t>
            </w:r>
          </w:p>
        </w:tc>
        <w:tc>
          <w:tcPr>
            <w:tcW w:type="dxa" w:w="294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[новый срок / порядок]</w:t>
            </w:r>
          </w:p>
        </w:tc>
        <w:tc>
          <w:tcPr>
            <w:tcW w:type="dxa" w:w="362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[обоснование]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3</w:t>
            </w:r>
          </w:p>
        </w:tc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[условия по кредитору]</w:t>
            </w:r>
          </w:p>
        </w:tc>
        <w:tc>
          <w:tcPr>
            <w:tcW w:type="dxa" w:w="294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[новые условия]</w:t>
            </w:r>
          </w:p>
        </w:tc>
        <w:tc>
          <w:tcPr>
            <w:tcW w:type="dxa" w:w="362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[согласие кредитора / пропорциональность]</w:t>
            </w:r>
          </w:p>
        </w:tc>
      </w:tr>
    </w:tbl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Исполнимость измененного плана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3362"/>
        <w:gridCol w:w="3362"/>
        <w:gridCol w:w="3362"/>
      </w:tblGrid>
      <w:tr>
        <w:trPr>
          <w:tblHeader w:val="true"/>
        </w:trPr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Показатель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Действующий план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После изменения</w:t>
            </w:r>
          </w:p>
        </w:tc>
      </w:tr>
      <w:tr>
        <w:trPr>
          <w:cantSplit/>
        </w:trPr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Остаток задолженности, руб.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Ежемесячный платеж, руб.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Срок окончания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[дата]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[дата]</w:t>
            </w:r>
          </w:p>
        </w:tc>
      </w:tr>
      <w:tr>
        <w:trPr>
          <w:cantSplit/>
        </w:trPr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Прогноз удовлетворения требований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[%]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[%]</w:t>
            </w:r>
          </w:p>
        </w:tc>
      </w:tr>
      <w:tr>
        <w:trPr>
          <w:cantSplit/>
        </w:trPr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Прогноз при немедленной реализации имущества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[%]</w:t>
            </w:r>
          </w:p>
        </w:tc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[%]</w:t>
            </w:r>
          </w:p>
        </w:tc>
      </w:tr>
    </w:tbl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Предлагаемая редакция сохраняет пропорциональность погашения требований, учитывает требования всех известных кредиторов, не ухудшает положение голосовавших против кредиторов и не выходит за пределы максимального срока реализации плана.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2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Принять настоящее предложение и приложенный план реструктуризации долгов в измененной редакции.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Финансовому управляющему в установленный законом срок направить измененный план конкурсным кредиторам и уполномоченному органу и созвать собрание кредиторов для его рассмотрения.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После одобрения собранием кредиторов представить изменения на утверждение Арбитражного суда города Москвы.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План реструктуризации долгов в измененной редакции.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Сравнительная таблица изменений.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Обновленный график платежей.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Документы, подтверждающие изменение доходов, расходов или иных обстоятельств.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Расчет исполнимости плана и сравнительного удовлетворения требований.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направления предложения финансовому управляющему и участникам дела.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Гражданин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Предложение должника об изменении плана реструктуризации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