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органа ЗАГС]</w:t>
              <w:br/>
              <w:t>[адрес]</w:t>
              <w:br/>
              <w:br/>
              <w:t>Заявитель: [Ф.И.О., паспорт, адрес, телефон, e-mail]</w:t>
              <w:br/>
              <w:t>Другой супруг: [Ф.И.О., дата рождения,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РАСТОРЖЕНИИ БРАКА С СУПРУГОМ, ОСУЖДЁННЫМ К ЛИШЕНИЮ СВОБОДЫ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Брак зарегистрирован «___» __________ 20___ года органом ЗАГС [наименование], актовая запись № [номер]. Основание для государственной регистрации расторжения брака подтверждается приложенными документами.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подтверждает достоверность сведений, просит внести запись в Единый государственный реестр записей актов гражданского состояния и выдать документ о государственной регистрации.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16–25 Семейного кодекса Российской Федерации регулируют основания и порядок прекращения брака. При отсутствии согласия одного из супругов, наличии общих несовершеннолетних детей либо уклонении от регистрации развода в органе ЗАГС брак расторгается судом.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Исковое заявление должно отвечать статьям 131–132 ГПК РФ. Подсудность определяется с учётом статей 23, 24, 28 и 29 ГПК РФ. Ограничение статьи 17 СК РФ не позволяет мужу без согласия жены инициировать развод во время её беременности и в течение года после рождения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Произвести государственную регистрацию расторжения брака на основании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Внести соответствующую запись в ЕГР ЗАГС и выдать свидетельство / иной документ о регистрации.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/ сведения о заключении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свидетельства о рождении общих детей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или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месте жительства и направлении иска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расторжении брака с супругом, осуждённым к лишению свободы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