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МИРОВОЕ СОГЛАШЕНИЕ ПО ДЕЛУ О РАЗДЕЛЕ ИМУЩЕСТВА СУПРУГОВ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Мировое соглашение по делу о разделе имущества супругов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