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О РАЗДЕЛЕ БАНКОВСКИХ ВКЛАДОВ И ДЕНЕЖНЫХ СРЕДСТВ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добровольно и окончательно определяют принадлежность имущества, распределение обязательств, компенсаций и порядок совершения необходимых регистрационных действий.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разделе банковских вкладов и денежных средств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