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ПЕРЕДАЧЕ АВТОМОБИЛЯ ОДНОМУ СУПРУГУ С ВЫПЛАТОЙ КОМПЕНСАЦИИ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автомобиля одному супругу с выплатой компенсации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