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СОГЛАШЕНИЕ БЫВШИХ СУПРУГОВ О РАЗДЕЛЕ НЕДВИЖИМОСТИ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добровольно и окончательно определяют принадлежность имущества, распределение обязательств, компенсаций и порядок совершения необходимых регистрационных действий.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бывших супругов о разделе недвижимости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