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СУПРУГОВ О РАЗДЕЛЕ СОВМЕСТНО НАЖИТОГО ИМУЩЕСТВА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супругов о разделе совместно нажитого имущества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