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Нотариусу [нотариальный округ, Ф.И.О.]</w:t>
              <w:br/>
              <w:t>[адрес]</w:t>
              <w:br/>
              <w:br/>
              <w:t>Заявитель: [Ф.И.О., паспорт, адрес, телефон, e-mail]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НОТАРИУСУ ОБ ОБЕСПЕЧЕНИИ ДОКАЗАТЕЛЬСТВ СОКРЫТИЯ ИЛИ ОТЧУЖДЕНИЯ ИМУЩЕСТВА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Обеспечить доказательства путём осмотра [сайт, переписка, сведения реестра, документы].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Составить протокол с приложением распечаток, электронных носителей и технических данных.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нотариусу об обеспечении доказательств сокрытия или отчуждения имущества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