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3402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236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1"/>
              </w:rPr>
              <w:t>В [наименование районного суда]</w:t>
              <w:br/>
              <w:t>[адрес]</w:t>
              <w:br/>
              <w:br/>
              <w:t>Истец (заявитель): [Ф.И.О., дата и место рождения, адрес, телефон, e-mail]</w:t>
              <w:br/>
              <w:t>Ответчик: [Ф.И.О., дата и место рождения, адрес, телефон — при наличии]</w:t>
              <w:br/>
              <w:t>Третьи лица: [Росреестр / банк / общество / приобретатель — при необходимости]</w:t>
            </w:r>
          </w:p>
        </w:tc>
      </w:tr>
    </w:tbl>
    <w:p>
      <w:pPr>
        <w:spacing w:line="259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keepNext/>
        <w:spacing w:line="259" w:lineRule="auto" w:after="120" w:before="160"/>
        <w:ind w:firstLine="0"/>
        <w:jc w:val="center"/>
      </w:pPr>
      <w:r>
        <w:rPr>
          <w:rFonts w:ascii="Times New Roman" w:hAnsi="Times New Roman" w:eastAsia="Times New Roman"/>
          <w:b/>
          <w:i w:val="0"/>
          <w:sz w:val="26"/>
        </w:rPr>
        <w:t>ИСКОВОЕ ЗАЯВЛЕНИЕ О ПРИЗНАНИИ НЕДЕЙСТВИТЕЛЬНОЙ ПРОДАЖИ ОБЩЕГО ИМУЩЕСТВА БЕЗ СОГЛАСИЯ СУПРУГА</w:t>
      </w:r>
    </w:p>
    <w:p>
      <w:pPr>
        <w:spacing w:line="259" w:lineRule="auto" w:after="16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содержит типовую структуру документа. Перед подачей необходимо заменить заполнители, проверить подсудность, состав участников, размер государственной пошлины и актуальность доказательств.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Имеются сведения о намерении ответчика распорядиться спорным активом: [объявление, переписка, доверенность, проект договора, регистрационное заявление, снятие денежных средств].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Без срочной фиксации доказательств / ограничения распоряжения исполнение будущего решения будет существенно затруднено, поскольку имущество может быть отчуждено, обременено или выведено на счета третьих лиц.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Сделка совершена «___» __________ 20___ года с [Ф.И.О. / наименование], который [знал / должен был знать] о браке, совместном режиме имущества и отсутствии согласия второго супруга.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Обеспечение иска допускается, если непринятие мер затруднит или сделает невозможным исполнение будущего решения. Меры должны быть связаны с предметом иска, соразмерны требованиям и не создавать неоправданного ограничения прав ответчика.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оспаривании сделки применяются статьи 35 СК РФ и 166–181 ГК РФ. Для признания сделки недействительной необходимо указать конкретное основание, доказать принадлежность имущества супругам и обстоятельства, характеризующие осведомлённость приобретателя.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Юридически значимые обстоятельства и доказательства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Для правильного разрешения вопроса необходимо установить и подтвердить следующие обстоятельства: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состав и режим спорного имущества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реальность риска отчуждения или сокрытия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соразмерность обеспечительной меры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основание недействительности сделки и осведомлённость третьего лица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ПРОШУ СУД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Признать недействительной сделку от [дата] в отношении [имущество].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Применить последствия недействительности: возвратить имущество / восстановить запись / взыскать стоимость.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Взыскать с ответчика понесённые судебные расходы в подтверждённом размере.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выписки из реестров и документы на имущество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доказательства риска отчуждения / совершённой сделки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договор, платёжные документы и переписка сторон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4. отчёт об оценке и данные о приобретателе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5. копия документа, удостоверяющего личность заявителя — при необходимости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6. доказательства направления копии документа другим участникам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7. доверенность представителя — при наличии</w:t>
      </w:r>
    </w:p>
    <w:p>
      <w:pPr>
        <w:spacing w:line="259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4"/>
              </w:rPr>
              <w:t>«___» __________ 20___ г.</w:t>
            </w:r>
          </w:p>
        </w:tc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4"/>
              </w:rPr>
              <w:t>________________ / [Ф.И.О.]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964" w:right="850" w:bottom="96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Образец документа по семейному праву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9" w:lineRule="auto" w:after="10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Исковое заявление о признании недействительной продажи общего имущества без согласия супруга</dc:title>
  <dc:subject>Семейное право — библиотека ZOTOWA.RU</dc:subject>
  <dc:creator>Юридическая фирма «Зотова и партнёры»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