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ДОЛИ В УСТАВНОМ КАПИТАЛЕ ООО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долю / акции совместно нажитым имуществом супругов.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корпоративный актив способом [передача доли / присуждение компенсации] с учётом устава и прав общества.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доли в уставном капитале ООО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