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органа ЗАГС]</w:t>
              <w:br/>
              <w:t>[адрес]</w:t>
              <w:br/>
              <w:br/>
              <w:t>Заявитель: [Ф.И.О., паспорт, адрес, телефон, e-mail]</w:t>
              <w:br/>
              <w:t>Другой супруг: [Ф.И.О., дата рождения,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ОБ ИСПРАВЛЕНИИ ОШИБКИ В ЗАПИСИ АКТА О РАСТОРЖЕНИИ БРАКА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записи акта гражданского состояния / ранее выданном документе указаны сведения: [указать]. Правильными являются сведения: [указать].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Необходимость исправления / выдачи повторного документа связана с [утрата, повреждение, расхождение данных, представление по месту требования].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Лица, участвующие в деле, вправе заявлять ходатайства, представлять объяснения и просить о рассмотрении дела в их отсутствие в соответствии со статьями 35 и 167 ГПК РФ. Вопрос о примирении разрешается по статье 22 СК РФ с учётом фактического прекращения семейных отношений и интересов сторон.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Извещение производится по правилам главы 10 ГПК РФ. При неизвестности места жительства ответчика применяются статьи 50 и 119 ГПК РФ. Апелляционная жалоба оформляется и подаётся по правилам статей 320–322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Внести исправление в запись акта № [номер] от [дата], заменив сведения [ошибочные] на [правильные].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Выдать документ с исправленными сведениями.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копия определения о принятии иска и извещение о заседании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документы, подтверждающие обстоятельства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копия обжалуемого решения и доказательства направления жалобы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исправлении ошибки в записи акта о расторжении брака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