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кассационного суда общей юрисдикции]</w:t>
              <w:br/>
              <w:t>[адрес]</w:t>
              <w:br/>
              <w:br/>
              <w:t>Дело № [номер дела]</w:t>
              <w:br/>
              <w:br/>
              <w:t>Заявитель жалобы: [Ф.И.О., адрес, процессуальное положение]</w:t>
              <w:br/>
              <w:t>Другие лица, участвующие в деле: [Ф.И.О., адреса]</w:t>
              <w:br/>
              <w:t>Орган опеки и попечительства / прокурор: [при участии]</w:t>
              <w:br/>
              <w:t>Дело № [номер дела]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КАССАЦИОННАЯ ЖАЛОБА ПО СЕМЕЙНОМУ СПОРУ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Обжалуемый судебный акт принят «___» __________ 20___ года по делу № [номер]. Суд разрешил требования следующим образом: [кратко].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считает выводы суда незаконными и необоснованными, поскольку [неверно установлены обстоятельства, нарушены нормы права, не дана оценка доказательствам]. Доводы жалобы не сводятся к несогласию с результатом и имеют значение для исхода дела.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Кассационное обжалование осуществляется по правилам главы 41 ГПК РФ. Кассационный суд проверяет законность вступивших в силу судебных постановлений в пределах доводов жалобы и оценивает наличие существенных нарушений права, повлиявших на исход дела.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Жалоба должна показывать не простое несогласие с оценкой доказательств, а конкретное нарушение нормы, отсутствие надлежащей мотивировки, выход за пределы требований или иной дефект, без устранения которого восстановление нарушенного права невозможно.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вступившие в силу судебные акты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соблюдение срока и порядка кассационного обращения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существенные нарушения материального или процессуального права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невозможность восстановить право без отмены или изменения актов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Отменить судебные акты полностью / в части и направить дело на новое рассмотрение либо принять новое решение, если это допускается полномочиями кассационного суда.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заверенные копии судебных актов первой и апелляционной инстанций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доказательства направления жалобы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 об уплате государственной пошлины / подтверждение льготы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доверенность представителя — при наличии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ходатайство о восстановлении срока — при необходимости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Кассационная жалоба по семейному спору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