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ВЫДЕЛЕНИИ СУПРУЖЕСКОЙ ДОЛИ ИЗ НАСЛЕДСТВЕННОЙ МАССЫ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пережившим супругом право на [1/2 / иную] супружескую долю в имуществе.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Исключить указанную долю из наследственной массы.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выделении супружеской доли из наследственной массы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