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402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236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Мировому судье судебного участка № [номер]</w:t>
              <w:br/>
              <w:t>[адрес]</w:t>
              <w:br/>
              <w:br/>
              <w:t>Истец (заявитель): [Ф.И.О., дата и место рождения, адрес, телефон, e-mail]</w:t>
              <w:br/>
              <w:t>Ответчик: [Ф.И.О., дата и место рождения, адрес, телефон — при наличии]</w:t>
              <w:br/>
              <w:br/>
              <w:t>Дело № [номер дела]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ЗАЯВЛЕНИЕ О СОКРАЩЕНИИ УСТАНОВЛЕННОГО СУДОМ СРОКА ДЛЯ ПРИМИРЕНИЯ</w:t>
      </w:r>
    </w:p>
    <w:p>
      <w:pPr>
        <w:spacing w:line="259" w:lineRule="auto" w:after="16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содержит типовую структуру документа. Перед подачей необходимо заменить заполнители, проверить подсудность, состав участников, размер государственной пошлины и актуальность доказательств.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производстве суда находится дело по иску [Ф.И.О.] к [Ф.И.О.] о расторжении брака. Судебное заседание назначено на «___» __________ 20___ года.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Настоящее обращение обусловлено [указать процессуальную ситуацию]. Просьба не направлена на затягивание дела и позволяет разрешить спор с соблюдением прав сторон.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Лица, участвующие в деле, вправе заявлять ходатайства, представлять объяснения и просить о рассмотрении дела в их отсутствие в соответствии со статьями 35 и 167 ГПК РФ. Вопрос о примирении разрешается по статье 22 СК РФ с учётом фактического прекращения семейных отношений и интересов сторон.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Извещение производится по правилам главы 10 ГПК РФ. При неизвестности места жительства ответчика применяются статьи 50 и 119 ГПК РФ. Апелляционная жалоба оформляется и подаётся по правилам статей 320–322 ГПК РФ.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 пункту 2 статьи 22 СК РФ суд вправе отложить разбирательство и назначить срок для примирения в пределах трёх месяцев, однако это не является обязательным при очевидной невозможности сохранить семью.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правильного разрешения вопроса необходимо установить и подтвердить следующие обстоятельства: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процессуальное положение заявителя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назначенная дата заседания и надлежащее извещение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объективность причины ходатайства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влияние просимой меры на права другой стороны и сроки дела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Сократить ранее предоставленный срок для примирения и назначить дело к рассмотрению в ближайшую возможную дату.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Взыскать с ответчика понесённые судебные расходы в подтверждённом размере.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копия определения о принятии иска и извещение о заседании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документы, подтверждающие обстоятельства ходатайства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копия обжалуемого решения и доказательства направления жалобы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копия документа, удостоверяющего личность заявителя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доказательства направления копии документа другим участникам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доверенность представителя — при наличии</w:t>
      </w:r>
    </w:p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________________ / [Ф.И.О.]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сокращении установленного судом срока для примирения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