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ПРИВЛЕЧЕНИИ ДОЛЖНИКА К АДМИНИСТРАТИВНОЙ ОТВЕТСТВЕННОСТИ ЗА НЕУПЛАТУ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Составить протокол и направить материалы для привлечения должника к ответственности по статье 5.35.1 КоАП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привлечении должника к административной ответственности за неуплату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