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ОБ ОГРАНИЧЕНИИ ВЫЕЗДА ДОЛЖНИКА ИЗ РОССИЙСКОЙ ФЕДЕРАЦИИ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Вынести постановление о временном ограничении выезда должника из Российской Федерации.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ограничении выезда должника из Российской Федерации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