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опеки и попечительства]</w:t>
              <w:br/>
              <w:t>[адрес]</w:t>
              <w:br/>
              <w:br/>
              <w:t>Заявитель: [Ф.И.О., паспорт, адрес, телефон, e-mail]</w:t>
              <w:br/>
              <w:t>Ребёнок: [Ф.И.О., дата рождения]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В ОРГАН ОПЕКИ О РАЗРЕШЕНИИ ИЗМЕНИТЬ ИМЯ ИЛИ ФАМИЛИЮ РЕБЁНКА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записи акта о рождении ребёнка [Ф.И.О., дата рождения] указаны сведения: [указать]. Между сторонами возник спор о происхождении ребёнка / имени / возможности выезда.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располагает следующими доказательствами: [совместное проживание, переписка, фотографии, переводы, медицинские документы, сведения о поездке]. Для полного установления обстоятельств требуется [экспертиза / заключение опеки / проверка МВД].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ребёнка устанавливается и оспаривается по статьям 48–52 СК РФ. Суд оценивает любые допустимые доказательства, а молекулярно-генетическая экспертиза назначается при необходимости специальных знаний.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Имя и фамилия ребёнка изменяются с учётом статьи 59 СК РФ и мнения ребёнка, достигшего десяти лет. Вопросы выезда регулируются Федеральным законом № 114-ФЗ; при наличии заявления о несогласии суд определяет возможность конкретной поездки исходя из интересов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Разрешить изменить фамилию / имя ребёнка с [прежнее] на [новое].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Учесть мнение ребёнка, достигшего десяти лет, и направить решение для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и актовая запись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переписка, фотографии, переводы и иные сведения об отношениях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медицинские документы и материалы для экспертизы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поездке, маршруте, проживании и возвращении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орган опеки о разрешении изменить имя или фамилию ребёнка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