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опеки и попечительства]</w:t>
              <w:br/>
              <w:t>[адрес]</w:t>
              <w:br/>
              <w:br/>
              <w:t>Заявитель: [Ф.И.О., паспорт, адрес, телефон, e-mail]</w:t>
              <w:br/>
              <w:t>Ребёнок: [Ф.И.О., дата рождения]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В ОРГАН ОПЕКИ О НАРУШЕНИИ ПРАВ И ИНТЕРЕСОВ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Провести проверку условий жизни и фактов нарушения прав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Принять меры защиты, выдать предписание / обратиться в суд и письменно сообщить о результатах.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орган опеки о нарушении прав и интересов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