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ОТОБРАНИИ РЕБЁНКА ПРИ НЕПОСРЕДСТВЕННОЙ УГРОЗЕ ЕГО ЖИЗНИ ИЛИ ЗДОРОВЬЮ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Подтвердить законность отобрания ребёнка / передать ребёнка под опеку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Рассмотреть вопрос об ограничении / лишении родительских прав и взыскании алиментов.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отобрании ребёнка при непосредственной угрозе его жизни или здоровью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