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  <w:br/>
              <w:t>Дело № [номер дела]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ВОССТАНОВЛЕНИИ В РОДИТЕЛЬСКИХ ПРАВАХ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Восстановить истца в родительских правах в отношении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восстановлении в родительских правах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