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3061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690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В [наименование районного суда / арбитражного суда по правилам компетенции]</w:t>
              <w:br/>
              <w:t>[адрес]</w:t>
              <w:br/>
              <w:br/>
              <w:t>Цена иска: [сумма — при наличии]</w:t>
              <w:br/>
              <w:t>Госпошлина: [сумма]</w:t>
              <w:br/>
              <w:br/>
              <w:t>Истец: [Ф.И.О. / наименование, адрес, идентификаторы, телефон, e-mail]</w:t>
              <w:br/>
              <w:t>Ответчик: [Ф.И.О. / наименование, адрес]</w:t>
              <w:br/>
              <w:t>Третьи лица: судебный пристав-исполнитель, территориальный орган ФССП, приобретатель / организатор торгов [данные]</w:t>
              <w:br/>
              <w:t>Исполнительное производство № [номер]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ИСКОВОЕ ЗАЯВЛЕНИЕ ОБ ОСПАРИВАНИИ ДАРЕНИЯ ИМУЩЕСТВА РОДСТВЕННИКУ ДОЛЖНИКА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представляет собой развёрнутую рабочую форму. Перед подачей необходимо заменить заполнители, проверить компетенцию суда или подразделения ФССП, срок обращения, размер государственной пошлины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После возникновения задолженности и начала судебного спора должник отчуждил имущество [описание] по договору от [дата] в пользу [родственник / аффилированное лицо]. Цена сделки составила [сумма] рублей при рыночной стоимости около [сумма] рублей.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Должник продолжил фактически пользоваться имуществом / денежные средства по сделке не поступали / расчёты проведены формально. Приобретатель знал о долге, судебном споре и исполнительном производстве, поскольку [общий адрес, родство, деловые связи, участие в процессе].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Сделка лишила должника основного ликвидного актива и сделала исполнение невозможным либо существенно затруднительным. Заявитель просит восстановить имущественное положение, существовавшее до отчуждения, и временно запретить дальнейшее распоряжение.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Кредитор вправе требовать защиты от сделок, совершённых должником с целью воспрепятствовать исполнению судебного акта, при наличии материально-правового интереса. В зависимости от конструкции сделки применяются статьи 10, 166–170, 181, 302–303 ГК РФ и правила о последствиях недействительности.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Для удовлетворения требования необходимо показать реальность долга, ухудшение имущественного положения должника, отсутствие равноценного встречного предоставления либо фиктивность сделки, а также осведомлённость приобретателя о направленности действий на уклонение от взыскания.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разрешении вопроса должны соблюдаться принципы законности, своевременности исполнительных действий, соотносимости объёма требований и мер принудительного исполнения, неприкосновенности минимума имущества должника и уважения прав третьих лиц.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Юридически значимые обстоятельства и доказательства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Для удовлетворения заявления необходимо подтвердить следующие обстоятельства: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Наличие подтверждённого требования кредитора.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Срок и обстоятельства сделки.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Неравноценность или фиктивность.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Осведомлённость контрагента.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Ухудшение возможности исполнения.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 СУД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Признать спорную сделку / цепочку сделок недействительной.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Применить последствия недействительности: возвратить имущество должнику / взыскать его стоимость.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Погасить / восстановить записи в соответствующем реестре.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Принять обеспечительные меры в отношении имущества и счетов ответчиков.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5. Взыскать судебные расходы.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Копия документа, удостоверяющего личность / выписка ЕГРЮЛ заявителя.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Документ, подтверждающий полномочия представителя.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Копия исполнительного документа / судебного акта.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Копия постановления о возбуждении исполнительного производства.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5. Документы, подтверждающие направление обращения другим участникам — если требуется.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6. Спорный договор и документы регистрации перехода права.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7. Отчёт об оценке / сведения о рыночной цене.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8. Доказательства взаимозависимости и отсутствия расчётов.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________________ / [Ф.И.О. / наименование]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Исполнительное производство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Исковое заявление об оспаривании дарения имущества родственнику должника</dc:title>
  <dc:subject>Исполнительное производство — библиотека ZOTOWA.RU</dc:subject>
  <dc:creator>Юридическая фирма «Зотова и партнёры»</dc:creator>
  <cp:keywords>исполнительное производство, ФССП, судебный пристав,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