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Судебному приставу-исполнителю [Ф.И.О.]</w:t>
              <w:br/>
              <w:t>[наименование подразделения ФССП]</w:t>
              <w:br/>
              <w:t>[адрес]</w:t>
              <w:br/>
              <w:br/>
              <w:t>Заявитель: [Ф.И.О. / наименование, адрес, идентификаторы, телефон, e-mail]</w:t>
              <w:br/>
              <w:t>Взыскатель: [данные]</w:t>
              <w:br/>
              <w:t>Должник: [данные]</w:t>
              <w:br/>
              <w:t>Исполнительное производство № [номер]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ВОЗРАЖЕНИЯ ПРОТИВ ОБРАЩЕНИЯ ВЗЫСКАНИЯ НА ИМУЩЕСТВО, ПРИНАДЛЕЖАЩЕЕ ЧЛЕНУ СЕМЬИ ДОЛЖНИКА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опись и акт ареста от «___» __________ 20___ года включено имущество [описание], находившееся по адресу [адрес]. Пристав исходил из факта нахождения вещи у должника / регистрации на его имя.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утверждает, что имущество принадлежит ему на основании [договор, платёжные документы, наследство, дарение, режим личной собственности, соглашение супругов]. Оно приобретено [дата] за [источник средств] и фактически использовалось [кем и как].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Сохранение ареста препятствует владению, пользованию и распоряжению имуществом. При этом взыскание может быть обращено только на долю должника либо на иные принадлежащие ему активы.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Взыскание допускается только на имущество должника. Спор о принадлежности имущества рассматривается в исковом порядке по правилам статьи 442 ГПК РФ, статьи 119 Закона № 229-ФЗ и разъяснениям Пленума Верховного Суда РФ № 50.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обращении взыскания на общее имущество супругов сначала определяется доля должника. Лицо, заявляющее о личной принадлежности вещи, должно представить доказательства приобретения, оплаты, передачи и фактического владения; формальная регистрация сама по себе не всегда разрешает спор.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Необходимые исполнительные действия и проверка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Обращение содержит конкретную просьбу и сведения, позволяющие проверить её обоснованность без перекладывания на должностное лицо обязанности самостоятельно формировать позицию заявителя. Результаты рассмотрения должны быть оформлены мотивированным постановлением или письменным ответом.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Освободить спорное имущество от ареста и исключить его из описи.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Признать право собственности / определить долю заявителя — если заявлено.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Обязать пристава отменить запреты и направить постановления в регистрирующие органы.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Взыскать судебные расходы.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Договор приобретения и платёжные документы.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Документы о браке / соглашение супругов / наследственные документы.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Фотографии, гарантийные талоны и доказательства владения.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Возражения против обращения взыскания на имущество, принадлежащее члену семьи должника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