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ЖАЛОБА НА НАРУШЕНИЕ СРОКА ПЕРЕДАЧИ ИМУЩЕСТВА НА ТОРГИ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Арестованное имущество [описание] оценено в [сумма] рублей и передано / подлежит передаче на реализацию. Извещение о торгах № [номер] опубликовано [дата], лот № [номер], начальная цена [сумма] рублей.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подготовке и проведении торгов допущены обстоятельства: [неполное описание лота, ограничение доступа к осмотру, неверная цена, отказ в допуске, нарушение сроков, отсутствие надлежащего уведомления]. Нарушение повлияло на круг участников и итоговую цену.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торги признаны несостоявшимися, взыскателю предложено имущество по цене [сумма]. Заявитель выражает [согласие / отказ] с учётом состояния имущества, обременений, расходов на регистрацию и размера оставшегося долга.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Сведения о реализации имущества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79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Лот</w:t>
            </w:r>
          </w:p>
        </w:tc>
        <w:tc>
          <w:tcPr>
            <w:tcW w:type="dxa" w:w="294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Имущество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Начальная цена</w:t>
            </w:r>
          </w:p>
        </w:tc>
        <w:tc>
          <w:tcPr>
            <w:tcW w:type="dxa" w:w="147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Дата торгов</w:t>
            </w:r>
          </w:p>
        </w:tc>
        <w:tc>
          <w:tcPr>
            <w:tcW w:type="dxa" w:w="2835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Результат / нарушение</w:t>
            </w:r>
          </w:p>
        </w:tc>
      </w:tr>
      <w:tr>
        <w:trPr>
          <w:cantSplit/>
        </w:trPr>
        <w:tc>
          <w:tcPr>
            <w:tcW w:type="dxa" w:w="79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[номер]</w:t>
            </w:r>
          </w:p>
        </w:tc>
        <w:tc>
          <w:tcPr>
            <w:tcW w:type="dxa" w:w="294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[описание]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147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[дата]</w:t>
            </w:r>
          </w:p>
        </w:tc>
        <w:tc>
          <w:tcPr>
            <w:tcW w:type="dxa" w:w="2835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[несостоявшиеся / отказ / цена]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Реализация арестованного имущества осуществляется после оценки и передачи специализированной организации. Извещение, допуск участников, размер задатка, шаг торгов, протокол и договор должны соответствовать закону и условиям торгов.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Нереализованное имущество может быть предложено взыскателю в предусмотренной законом последовательности и по установленной цене. Существенные нарушения процедуры торгов, повлиявшие на результат и права истца, являются основанием для признания торгов и заключённого договора недействительными по статье 449 ГК РФ.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Недействительность торгов связывается не с любым формальным дефектом, а с существенным нарушением, которое повлияло на результат и права истца. Иск предъявляется к организатору торгов и победителю; пристав и собственник имущества привлекаются с учётом обстоятельств.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Совершить действие по передаче / принятию / отказу от нереализованного имущества.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Проверить цену, сроки, извещение и комплект документов.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Оформить постановление, акт передачи и зачёт стоимости в счёт долга.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Сообщить остаток задолженности после зачёта.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Сохранить документы, необходимые для регистрации права.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Извещение о торгах и документация лота.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Заявка участника, платёж задатка, отказ в допуске.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Протокол торгов и договор купли-продажи.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нарушение срока передачи имущества на торги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