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Судебному приставу-исполнителю [Ф.И.О.]</w:t>
              <w:br/>
              <w:t>[наименование подразделения ФССП]</w:t>
              <w:br/>
              <w:t>[адрес]</w:t>
              <w:br/>
              <w:br/>
              <w:t>Заявитель: [Ф.И.О. / наименование, адрес, идентификаторы, телефон, e-mail]</w:t>
              <w:br/>
              <w:t>Взыскатель: [данные]</w:t>
              <w:br/>
              <w:t>Должник: [данные]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СОГЛАСИЕ ВЗЫСКАТЕЛЯ ПРИНЯТЬ ИМУЩЕСТВО В СЧЁТ ПОГАШЕНИЯ ДОЛГА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Арестованное имущество [описание] оценено в [сумма] рублей и передано / подлежит передаче на реализацию. Извещение о торгах № [номер] опубликовано [дата], лот № [номер], начальная цена [сумма] рублей.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подготовке и проведении торгов допущены обстоятельства: [неполное описание лота, ограничение доступа к осмотру, неверная цена, отказ в допуске, нарушение сроков, отсутствие надлежащего уведомления]. Нарушение повлияло на круг участников и итоговую цену.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торги признаны несостоявшимися, взыскателю предложено имущество по цене [сумма]. Заявитель выражает [согласие / отказ] с учётом состояния имущества, обременений, расходов на регистрацию и размера оставшегося долга.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Сведения о реализации имущества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79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Лот</w:t>
            </w:r>
          </w:p>
        </w:tc>
        <w:tc>
          <w:tcPr>
            <w:tcW w:type="dxa" w:w="294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Имущество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Начальная цена</w:t>
            </w:r>
          </w:p>
        </w:tc>
        <w:tc>
          <w:tcPr>
            <w:tcW w:type="dxa" w:w="147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Дата торгов</w:t>
            </w:r>
          </w:p>
        </w:tc>
        <w:tc>
          <w:tcPr>
            <w:tcW w:type="dxa" w:w="2835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Результат / нарушение</w:t>
            </w:r>
          </w:p>
        </w:tc>
      </w:tr>
      <w:tr>
        <w:trPr>
          <w:cantSplit/>
        </w:trPr>
        <w:tc>
          <w:tcPr>
            <w:tcW w:type="dxa" w:w="79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[номер]</w:t>
            </w:r>
          </w:p>
        </w:tc>
        <w:tc>
          <w:tcPr>
            <w:tcW w:type="dxa" w:w="294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[описание]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[сумма]</w:t>
            </w:r>
          </w:p>
        </w:tc>
        <w:tc>
          <w:tcPr>
            <w:tcW w:type="dxa" w:w="147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[дата]</w:t>
            </w:r>
          </w:p>
        </w:tc>
        <w:tc>
          <w:tcPr>
            <w:tcW w:type="dxa" w:w="2835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[несостоявшиеся / отказ / цена]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Реализация арестованного имущества осуществляется после оценки и передачи специализированной организации. Извещение, допуск участников, размер задатка, шаг торгов, протокол и договор должны соответствовать закону и условиям торгов.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Нереализованное имущество может быть предложено взыскателю в предусмотренной законом последовательности и по установленной цене. Существенные нарушения процедуры торгов, повлиявшие на результат и права истца, являются основанием для признания торгов и заключённого договора недействительными по статье 449 ГК РФ.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списании со счёта взыскание ограничивается суммой долга и расходами исполнения. Банк не вправе самостоятельно изменять содержание исполнительного документа, но обязан учитывать установленные законом иммунитеты и коды видов доходов.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Необходимые исполнительные действия и проверка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содержит конкретную просьбу и сведения, позволяющие проверить её обоснованность без перекладывания на должностное лицо обязанности самостоятельно формировать позицию заявителя. Результаты рассмотрения должны быть оформлены мотивированным постановлением или письменным ответом.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Совершить действие по передаче / принятию / отказу от нереализованного имущества.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Проверить цену, сроки, извещение и комплект документов.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Оформить постановление, акт передачи и зачёт стоимости в счёт долга.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Сообщить остаток задолженности после зачёта.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Сохранить документы, необходимые для регистрации права.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Извещение о торгах и документация лота.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Заявка участника, платёж задатка, отказ в допуске.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Протокол торгов и договор купли-продажи.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взыскателя принять имущество в счёт погашения долга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