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ПЕРЕДАЧЕ АРЕСТОВАННОГО ИМУЩЕСТВА НА РЕАЛИЗАЦИЮ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передаче арестованного имущества на реализацию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