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3061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690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Судебному приставу-исполнителю [Ф.И.О.]</w:t>
              <w:br/>
              <w:t>[наименование подразделения ФССП]</w:t>
              <w:br/>
              <w:t>[адрес]</w:t>
              <w:br/>
              <w:br/>
              <w:t>Заявитель: [Ф.И.О. / наименование, адрес, идентификаторы, телефон, e-mail]</w:t>
              <w:br/>
              <w:t>Взыскатель: [данные]</w:t>
              <w:br/>
              <w:t>Должник: [данные]</w:t>
              <w:br/>
              <w:t>Исполнительное производство № [номер]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ЗАЯВЛЕНИЕ О ПРИВОДЕ ДОЛЖНИКА, УКЛОНЯЮЩЕГОСЯ ОТ ЯВКИ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представляет собой развёрнутую рабочую форму. Перед подачей необходимо заменить заполнители, проверить компетенцию суда или подразделения ФССП, срок обращения, размер государственной пошлины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Должник извещён о возбуждении производства [дата], срок добровольного исполнения истёк, задолженность составляет [сумма] рублей. Несмотря на это, он [уклоняется от явки, меняет адрес, отчуждает имущество, совершает поездки, продолжает пользоваться специальным правом].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Обычные меры не привели к исполнению. Заявитель располагает доказательствами осведомлённости должника: [получение постановления, вход в Госуслуги, участие представителя, частичная оплата, переписка].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Запрашиваемая мера ограничена периодом неисполнения, соответствует сумме и характеру долга и должна быть отменена сразу после исполнения либо отпадения законных оснований.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Меры принудительного исполнения и ограничения применяются только после возбуждения производства и при наличии предусмотренных законом условий. Они должны быть необходимыми, исполнимыми и соразмерными характеру и размеру требований.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Временное ограничение на выезд и ограничение специального права не применяются автоматически: пристав проверяет размер задолженности, извещение должника, истечение срока добровольного исполнения и наличие исключений. Административная и уголовная ответственность требуют установления состава правонарушения и виновного уклонения.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разрешении вопроса должны соблюдаться принципы законности, своевременности исполнительных действий, соотносимости объёма требований и мер принудительного исполнения, неприкосновенности минимума имущества должника и уважения прав третьих лиц.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Необходимые исполнительные действия и проверка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Обращение содержит конкретную просьбу и сведения, позволяющие проверить её обоснованность без перекладывания на должностное лицо обязанности самостоятельно формировать позицию заявителя. Результаты рассмотрения должны быть оформлены мотивированным постановлением или письменным ответом.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Применить указанную меру принудительного исполнения / ограничение.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Проверить наличие всех предусмотренных законом условий и исключений.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Вынести мотивированное постановление и направить его сторонам и исполняющему органу.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Отменить меру после полного исполнения или отпадения оснований.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Копия документа, удостоверяющего личность / выписка ЕГРЮЛ заявителя.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Документ, подтверждающий полномочия представителя.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Копия исполнительного документа / судебного акта.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Копия постановления о возбуждении исполнительного производства.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Документы, подтверждающие направление обращения другим участникам — если требуется.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6. Доказательства извещения должника.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7. Сведения о неисполнении и размере долга.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8. Документы об отсутствии исключений для ограничения.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________________ / [Ф.И.О. / наименование]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Исполнительное производство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 приводе должника, уклоняющегося от явки</dc:title>
  <dc:subject>Исполнительное производство — библиотека ZOTOWA.RU</dc:subject>
  <dc:creator>Юридическая фирма «Зотова и партнёры»</dc:creator>
  <cp:keywords>исполнительное производство, ФССП, судебный пристав,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