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НАЗНАЧЕНИИ ОЦЕНЩИКА АРЕСТОВАННОГО ИМУЩЕСТВА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об объекте оценки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</w:t>
            </w:r>
          </w:p>
        </w:tc>
        <w:tc>
          <w:tcPr>
            <w:tcW w:type="dxa" w:w="187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Постановление / отчёт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Оценка пристава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Оценка заявителя</w:t>
            </w:r>
          </w:p>
        </w:tc>
        <w:tc>
          <w:tcPr>
            <w:tcW w:type="dxa" w:w="289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Основное расхождение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[наименование имущества]</w:t>
            </w:r>
          </w:p>
        </w:tc>
        <w:tc>
          <w:tcPr>
            <w:tcW w:type="dxa" w:w="187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[дата, номер]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89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[характеристики / аналоги / износ]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исполнительное действие, указанное в заголовке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Полно описать имущество, состояние, комплектность, обременения и место хранения.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участие сторон и специалиста /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Не передавать имущество на реализацию до разрешения замечаний к оценке.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Выдать копии постановлений и актов.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оценщика арестованного имущества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