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ПЕРЕДАЧЕ АРЕСТОВАННОГО ИМУЩЕСТВА НА ОТВЕТСТВЕННОЕ ХРАНЕНИЕ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передаче арестованного имущества на ответственное хранение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