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СОСТАВЛЕНИИ ОПИСИ ИМУЩЕСТВА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составлении описи имущества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