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банка / кредитной организации]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 / должник: [процессуальное положение]</w:t>
              <w:br/>
              <w:t>Исполнительный документ: [вид, номер, дата, кем выдан]</w:t>
              <w:br/>
              <w:t>Исполнительное производство № [при наличии]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ОТЗЫВЕ ИСПОЛНИТЕЛЬНОГО ЛИСТА ИЗ БАНКА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по исполнительному документу составляет [сумма] рублей. Взыскателю известно, что должник обслуживается в [банк], имеет счёт / карту / электронный кошелёк [реквизиты при наличии], а также получает платежи от [контрагент].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предъявлен [в банк / приставу] «___» __________ 20___ года. По состоянию на [дата] перечислено [сумма] рублей, остаток составляет [сумма] рублей. Банк [не сообщил о принятии документа, не исполнил постановление, списал защищённые выплаты, продолжает удерживать документ].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обеспечить точное исполнение в пределах задолженности и исключить двойное взыскание, удержание защищённых средств либо перечисление по устаревшим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денежные средства является приоритетным способом исполнения имущественного требования. Взыскатель вправе предъявить исполнительный документ непосредственно в банк при наличии сведений о счёте либо обратиться к приставу с просьбой установить счета и вынести постановления по статье 70 Закона № 229-ФЗ.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Банк обязан проверить исполнительный документ и исполнить его в пределах имеющихся денежных средств, соблюдая очередность и ограничения взыскания. Сведения о ходе исполнения предоставляются в объёме, предусмотренном законом; списание защищённых выплат не допускается.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Прекратить исполнение предъявленного исполнительного листа по заявлению взыскателя.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Возвратить оригинал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Сообщить сумму, списанную до отзыва, и остаток задолженности.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Банковские реквизиты взыскателя.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Выписка по счёту и сведения о назначении поступлений.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Ответ банка / доказательство предъявления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отзыве исполнительного листа из банка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