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 БАНК О ПРЕДОСТАВЛЕНИИ СВЕДЕНИЙ ОБ ИСПОЛНЕНИИ ИСПОЛНИТЕЛЬНОГО ДОКУМЕНТА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Предоставить сведения о принятии и статусе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Указать даты и суммы списаний, очередь, наличие ограничений и остаток.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Разъяснить причину приостановления / неисполнения.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банк о предоставлении сведений об исполнении исполнительного документа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