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ИСПОЛНИТЕЛЬНОГО ЛИСТА НА РЕШЕНИЕ ТРЕТЕЙСКОГО СУДА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подлежащем исполнению решении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Орган / состав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и номер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Стороны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Присуждено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Статус исполнения</w:t>
            </w:r>
          </w:p>
        </w:tc>
      </w:tr>
      <w:tr>
        <w:trPr>
          <w:cantSplit/>
        </w:trPr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[суд / арбитраж]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[дата, номер]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[стороны]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 / обязанность]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[вступило в силу / не исполнено]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не пересматривает спор по существу, но проверяет арбитражное соглашение, состав третейского суда, извещение, арбитрабельность и отсутствие противоречия публичному порядку. Заявление подаётся в пределах установленного законом срока.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Выдать исполнительный лист на принудительное исполнение решения третейского суда от [дата].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Указать подлежащую взысканию сумму и обязанность.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исполнительного листа на решение третейского суда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