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И ИСПОЛНЕНИИ РЕШЕНИЯ ИНОСТРАННОГО СУДА В РОССИЙСКОЙ ФЕДЕРАЦИИ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подлежащем исполнению решении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Орган / состав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и номер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Стороны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Присуждено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Статус исполнения</w:t>
            </w:r>
          </w:p>
        </w:tc>
      </w:tr>
      <w:tr>
        <w:trPr>
          <w:cantSplit/>
        </w:trPr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[суд / арбитраж]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[стороны]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 / обязанность]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[вступило в силу / не исполнено]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Признание и исполнение иностранного решения осуществляется при наличии международного договора либо принципа взаимности, с проверкой вступления решения в силу, надлежащего извещения, компетенции суда и отсутствия противоречия публичному порядку.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и разрешить принудительное исполнение решения [иностранный суд, государство] от [дата].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Выдать исполнительный лист на взыскание [сумма / обязанность].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и исполнении решения иностранного суда в Российской Федерации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