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НЕЗАКОННОЕ ОКОНЧАНИЕ ПРОИЗВОДСТВА ПО ПРИЧИНЕ ОТСУТСТВИЯ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окончание производства по причине отсутствия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