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СУДЕБНОМУ ПРИСТАВУ О ПРИОСТАНОВЛЕНИИ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судебному приставу о приостановлении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