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ИНДЕКСАЦИИ ПРИСУЖДЁННЫХ ПЕРИОДИЧЕСКИХ ПЛАТЕЖЕЙ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получает доход в [работодатель / ПФР / иной плательщик] в размере около [сумма] рублей ежемесячно. Остаток задолженности по исполнительному документу составляет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об обращении взыскания направлено [дата]. Работодатель удерживает [процент] %, перечисляет средства [с задержкой / в неверном размере] либо должник сменил место работы и удержания прекратились.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периодических платежей расчёт ведётся за период [даты] с учётом поступивших сумм, индексации и изменения дохода. Заявитель прилагает собственный помесячный расчёт и просит проверить бухгалтерские документы.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/ график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Период / дата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Начислено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Уплачено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Остаток / платёж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Основание</w:t>
            </w:r>
          </w:p>
        </w:tc>
      </w:tr>
      <w:tr>
        <w:trPr>
          <w:cantSplit/>
        </w:trPr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[месяц / дата]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[платёжный документ / индекс]</w:t>
            </w:r>
          </w:p>
        </w:tc>
      </w:tr>
      <w:tr>
        <w:trPr>
          <w:cantSplit/>
        </w:trPr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[месяц / дата]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[документ]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заработную плату, пенсию и иные периодические доходы производится при недостаточности имущества либо в случаях, прямо предусмотренных законом. Размер удержаний определяется статьёй 99 Закона № 229-ФЗ и может отличаться для алиментов и иных социально значимых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Работодатель обязан правильно идентифицировать должника, исчислять удержания после налогов, соблюдать ограничения, своевременно перечислять средства и сообщать об увольнении. Пристав вправе проверить бухгалтерию и вынести обязательные предписания.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Источник и размер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Дата получения постановления работодателем.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Применённый процент удержания.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Периоды и суммы перечислений.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Задолженность и индексация.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Произвести индексацию присуждённых периодических платежей за период [даты].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Взыскать сумму индексации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Выдать исполнительный лист после вступления определения в силу.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Справка работодателя о доходе.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удержаний и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Платёжные поручения работодателя.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о смене места работы.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индексации присуждённых периодических платежей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