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Руководителю [наименование работодателя]</w:t>
              <w:br/>
              <w:t>[адрес]</w:t>
              <w:br/>
              <w:br/>
              <w:t>Взыскатель: [Ф.И.О. / наименование, адрес, реквизиты]</w:t>
              <w:br/>
              <w:t>Должник-работник: [Ф.И.О., дата рождения, должность]</w:t>
              <w:br/>
              <w:t>Исполнительный документ: [вид, номер, дата]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ЗАЯВЛЕНИЕ РАБОТОДАТЕЛЮ ОБ УДЕРЖАНИИ ДЕНЕЖНЫХ СРЕДСТВ ИЗ ЗАРАБОТНОЙ ПЛАТЫ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Должник получает доход в [работодатель / ПФР / иной плательщик] в размере около [сумма] рублей ежемесячно. Остаток задолженности по исполнительному документу составляет [сумма] рублей.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Постановление об обращении взыскания направлено [дата]. Работодатель удерживает [процент] %, перечисляет средства [с задержкой / в неверном размере] либо должник сменил место работы и удержания прекратились.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периодических платежей расчёт ведётся за период [даты] с учётом поступивших сумм, индексации и изменения дохода. Заявитель прилагает собственный помесячный расчёт и просит проверить бухгалтерские документы.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взыскания на заработную плату, пенсию и иные периодические доходы производится при недостаточности имущества либо в случаях, прямо предусмотренных законом. Размер удержаний определяется статьёй 99 Закона № 229-ФЗ и может отличаться для алиментов и иных социально значимых требований.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Работодатель обязан правильно идентифицировать должника, исчислять удержания после налогов, соблюдать ограничения, своевременно перечислять средства и сообщать об увольнении. Пристав вправе проверить бухгалтерию и вынести обязательные предписания.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списании со счёта взыскание ограничивается суммой долга и расходами исполнения. Банк не вправе самостоятельно изменять содержание исполнительного документа, но обязан учитывать установленные законом иммунитеты и коды видов доходов.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Необходимые исполнительные действия и проверка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содержит конкретную просьбу и сведения, позволяющие проверить её обоснованность без перекладывания на должностное лицо обязанности самостоятельно формировать позицию заявителя. Результаты рассмотрения должны быть оформлены мотивированным постановлением или письменным ответом.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Принять исполнительный документ / постановление к исполнению.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Удерживать [процент / сумма] из дохода должника с соблюдением ограничений.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Перечислять удержанные средства по реквизитам взыскателя / депозиту ФССП.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Сообщить о трудовых отношениях, размере дохода и прекращении работы должника.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Справка работодателя о доходе.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Расчёт удержаний и задолженности.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Платёжные поручения работодателя.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9. Документы о смене места работы.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работодателю об удержании денежных средств из заработной платы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