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76"/>
        <w:gridCol w:w="4876"/>
      </w:tblGrid>
      <w:tr>
        <w:tc>
          <w:tcPr>
            <w:tcW w:type="dxa" w:w="3061"/>
            <w:tcMar>
              <w:top w:w="0" w:type="dxa"/>
              <w:start w:w="0" w:type="dxa"/>
              <w:bottom w:w="0" w:type="dxa"/>
              <w:end w:w="0" w:type="dxa"/>
            </w:tcMar>
            <w:vAlign w:val="top"/>
          </w:tcPr>
          <w:p/>
        </w:tc>
        <w:tc>
          <w:tcPr>
            <w:tcW w:type="dxa" w:w="6690"/>
            <w:tcMar>
              <w:top w:w="0" w:type="dxa"/>
              <w:start w:w="0" w:type="dxa"/>
              <w:bottom w:w="0" w:type="dxa"/>
              <w:end w:w="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21"/>
              </w:rPr>
              <w:t>Судебному приставу-исполнителю [Ф.И.О.]</w:t>
              <w:br/>
              <w:t>[наименование подразделения ФССП]</w:t>
              <w:br/>
              <w:t>[адрес]</w:t>
              <w:br/>
              <w:br/>
              <w:t>Заявитель: [Ф.И.О. / наименование, адрес, идентификаторы, телефон, e-mail]</w:t>
              <w:br/>
              <w:t>Взыскатель: [данные]</w:t>
              <w:br/>
              <w:t>Должник: [данные]</w:t>
              <w:br/>
              <w:t>Исполнительное производство № [номер]</w:t>
            </w:r>
          </w:p>
        </w:tc>
      </w:tr>
    </w:tbl>
    <w:p>
      <w:pPr>
        <w:spacing w:line="252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p>
      <w:pPr>
        <w:spacing w:line="252" w:lineRule="auto" w:after="100" w:before="140"/>
        <w:ind w:firstLine="0"/>
        <w:jc w:val="center"/>
        <w:keepNext/>
      </w:pPr>
      <w:r>
        <w:rPr>
          <w:rFonts w:ascii="Times New Roman" w:hAnsi="Times New Roman" w:eastAsia="Times New Roman"/>
          <w:b/>
          <w:i w:val="0"/>
          <w:sz w:val="26"/>
        </w:rPr>
        <w:t>ХОДАТАЙСТВО ОБ ОБРАЩЕНИИ ВЗЫСКАНИЯ НА ЗАРАБОТНУЮ ПЛАТУ ДОЛЖНИКА</w:t>
      </w:r>
    </w:p>
    <w:p>
      <w:pPr>
        <w:spacing w:line="252" w:lineRule="auto" w:after="140" w:before="0"/>
        <w:ind w:firstLine="0"/>
        <w:jc w:val="both"/>
      </w:pPr>
      <w:r>
        <w:rPr>
          <w:rFonts w:ascii="Times New Roman" w:hAnsi="Times New Roman" w:eastAsia="Times New Roman"/>
          <w:b w:val="0"/>
          <w:i/>
          <w:sz w:val="18"/>
        </w:rPr>
        <w:t>Настоящий образец представляет собой развёрнутую рабочую форму. Перед подачей необходимо заменить заполнители, проверить компетенцию суда или подразделения ФССП, срок обращения, размер государственной пошлины и фактический состав участников.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Обстоятельства и основание обращения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Должник получает доход в [работодатель / ПФР / иной плательщик] в размере около [сумма] рублей ежемесячно. Остаток задолженности по исполнительному документу составляет [сумма] рублей.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Постановление об обращении взыскания направлено [дата]. Работодатель удерживает [процент] %, перечисляет средства [с задержкой / в неверном размере] либо должник сменил место работы и удержания прекратились.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Для периодических платежей расчёт ведётся за период [даты] с учётом поступивших сумм, индексации и изменения дохода. Заявитель прилагает собственный помесячный расчёт и просит проверить бухгалтерские документы.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Правовое обоснование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Обращение взыскания на заработную плату, пенсию и иные периодические доходы производится при недостаточности имущества либо в случаях, прямо предусмотренных законом. Размер удержаний определяется статьёй 99 Закона № 229-ФЗ и может отличаться для алиментов и иных социально значимых требований.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Работодатель обязан правильно идентифицировать должника, исчислять удержания после налогов, соблюдать ограничения, своевременно перечислять средства и сообщать об увольнении. Пристав вправе проверить бухгалтерию и вынести обязательные предписания.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При разрешении вопроса должны соблюдаться принципы законности, своевременности исполнительных действий, соотносимости объёма требований и мер принудительного исполнения, неприкосновенности минимума имущества должника и уважения прав третьих лиц.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Необходимые исполнительные действия и проверка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Обращение содержит конкретную просьбу и сведения, позволяющие проверить её обоснованность без перекладывания на должностное лицо обязанности самостоятельно формировать позицию заявителя. Результаты рассмотрения должны быть оформлены мотивированным постановлением или письменным ответом.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ПРОШУ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1. Обратить взыскание / проверить удержания из указанного дохода.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2. Истребовать у работодателя расчётные ведомости и платёжные документы.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3. Произвести помесячный расчёт задолженности и индексации.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4. Обязать устранить недоплату / вернуть излишне удержанное.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5. Сообщить результат заявителю.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Приложения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1. Копия документа, удостоверяющего личность / выписка ЕГРЮЛ заявителя.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2. Документ, подтверждающий полномочия представителя.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3. Копия исполнительного документа / судебного акта.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4. Копия постановления о возбуждении исполнительного производства.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5. Документы, подтверждающие направление обращения другим участникам — если требуется.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6. Справка работодателя о доходе.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7. Расчёт удержаний и задолженности.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8. Платёжные поручения работодателя.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9. Документы о смене места работы.</w:t>
      </w:r>
    </w:p>
    <w:p>
      <w:pPr>
        <w:spacing w:line="252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76"/>
        <w:gridCol w:w="4876"/>
      </w:tblGrid>
      <w:tr>
        <w:tc>
          <w:tcPr>
            <w:tcW w:type="dxa" w:w="4876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</w:pPr>
            <w:r>
              <w:rPr>
                <w:rFonts w:ascii="Times New Roman" w:hAnsi="Times New Roman" w:eastAsia="Times New Roman"/>
                <w:b w:val="0"/>
                <w:i w:val="0"/>
                <w:sz w:val="23"/>
              </w:rPr>
              <w:t>«___» __________ 20___ г.</w:t>
            </w:r>
          </w:p>
        </w:tc>
        <w:tc>
          <w:tcPr>
            <w:tcW w:type="dxa" w:w="4876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  <w:jc w:val="right"/>
            </w:pPr>
            <w:r>
              <w:rPr>
                <w:rFonts w:ascii="Times New Roman" w:hAnsi="Times New Roman" w:eastAsia="Times New Roman"/>
                <w:b w:val="0"/>
                <w:i w:val="0"/>
                <w:sz w:val="23"/>
              </w:rPr>
              <w:t>________________ / [Ф.И.О. / наименование] /</w:t>
            </w:r>
          </w:p>
        </w:tc>
      </w:tr>
    </w:tbl>
    <w:sectPr w:rsidR="00FC693F" w:rsidRPr="0006063C" w:rsidSect="00034616">
      <w:footerReference w:type="default" r:id="rId9"/>
      <w:pgSz w:w="11906" w:h="16838"/>
      <w:pgMar w:top="879" w:right="850" w:bottom="879" w:left="130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 w:eastAsia="Times New Roman"/>
        <w:b w:val="0"/>
        <w:i/>
        <w:sz w:val="16"/>
      </w:rPr>
      <w:t>ZOTOWA.RU  |  Исполнительное производство  |  редакция 17.07.2026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252" w:lineRule="auto" w:after="80"/>
    </w:pPr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Ходатайство об обращении взыскания на заработную плату должника</dc:title>
  <dc:subject>Исполнительное производство — библиотека ZOTOWA.RU</dc:subject>
  <dc:creator>Юридическая фирма «Зотова и партнёры»</dc:creator>
  <cp:keywords>исполнительное производство, ФССП, судебный пристав, образец документа, ZOTOWA.RU</cp:keywords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