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Административное дело № [при наличии]</w:t>
              <w:br/>
              <w:br/>
              <w:t>Административный истец: [Ф.И.О. / наименование, адрес, идентификаторы, телефон, e-mail]</w:t>
              <w:br/>
              <w:t>Административный ответчик: судебный пристав-исполнитель [Ф.И.О.], [подразделение ФССП, адрес]</w:t>
              <w:br/>
              <w:t>Территориальный орган ФССП России: [наименование, адрес]</w:t>
              <w:br/>
              <w:t>Заинтересованные лица: взыскатель / должник / оценщик 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АДМИНИСТРАТИВНОЕ ИСКОВОЕ ЗАЯВЛЕНИЕ ОБ ОСПАРИВАНИИ ПОСТАНОВЛЕНИЯ О ВЗЫСКАНИИ ИСПОЛНИТЕЛЬСКОГО СБОРА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Уменьшение сбора возможно не более чем на одну четверть. Для полного освобождения необходимы обстоятельства, исключающие гражданско-правовую ответственность; обычная нехватка денег или добровольное погашение после срока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незаконным и отменить постановление о взыскании исполнительского сбора.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Освободить заявителя от сбора / уменьшить его до [сумма].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излишне взысканную сумму.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Административное исковое заявление об оспаривании постановления о взыскании исполнительского сбора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