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ИЗМЕНЕНИИ СПОСОБА И ПОРЯДКА ИСПОЛНЕНИЯ РЕШЕНИЯ СУДА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Изменить способ и порядок исполнения решения: [описать новый способ].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Установить последовательность действий и сроки.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определение приставу для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изменении способа и порядка исполнения решения суда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