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3061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690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[суд, выдавший исполнительный документ / компетентный суд]</w:t>
              <w:br/>
              <w:t>[адрес]</w:t>
              <w:br/>
              <w:br/>
              <w:t>Дело № [номер дела]</w:t>
              <w:br/>
              <w:br/>
              <w:t>Заявитель: [Ф.И.О. / наименование, адрес, идентификаторы, телефон, e-mail]</w:t>
              <w:br/>
              <w:t>Взыскатель: [данные]</w:t>
              <w:br/>
              <w:t>Должник: [данные]</w:t>
              <w:br/>
              <w:t>Судебный пристав-исполнитель: [Ф.И.О., подразделение ФССП]</w:t>
              <w:br/>
              <w:t>Исполнительное производство № [номер]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ЗАЯВЛЕНИЕ В СУД ОБ ОТСРОЧКЕ ИСПОЛНЕНИЯ СУДЕБНОГО АКТА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представляет собой развёрнутую рабочую форму. Перед подачей необходимо заменить заполнители, проверить компетенцию суда или подразделения ФССП, срок обращения, размер государственной пошлины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Размер взыскания составляет [сумма] рублей. Единовременное исполнение затруднено по причине [болезнь, временное снижение дохода, авария, сезонность бизнеса, необходимость сохранить рабочие места], подтверждённой документами.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предлагает исполнить обязательство по графику [сумма] рублей ежемесячно до [дата] и готов предоставить [залог, поручительство, первый платёж]. Предложение обеспечивает исполнение в разумный срок и не перекладывает риск на взыскателя.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Исполнительский сбор начислен постановлением от [дата] в размере [сумма] рублей. Неисполнение в добровольный срок вызвано [неполучением постановления, непреодолимой силой, объективной невозможностью], либо размер сбора несоразмерен обстоятельствам и подлежит уменьшению в допустимых пределах.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Отсрочка, рассрочка и изменение способа исполнения допускаются при обстоятельствах, затрудняющих исполнение, с учётом баланса интересов взыскателя и должника. Само по себе тяжёлое финансовое положение недостаточно: нужен реалистичный план исполнения и доказательства временного характера затруднений.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Исполнительский сбор взыскивается при неисполнении в срок для добровольного исполнения. Суд вправе уменьшить его не более чем на одну четверть, предоставить отсрочку или рассрочку, а при отсутствии установленной законом ответственности — освободить должника от взыскания.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разрешении вопроса должны соблюдаться принципы законности, своевременности исполнительных действий, соотносимости объёма требований и мер принудительного исполнения, неприкосновенности минимума имущества должника и уважения прав третьих лиц.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удовлетворения заявления необходимо подтвердить следующие обстоятельства: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Размер и срок исполнения.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Объективные препятствия.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Временный характер затруднений.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Реалистичный график.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Поведение должника и интерес взыскателя.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Предоставить отсрочку / рассрочку исполнения судебного акта до [дата] по приложенному графику.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Приостановить соответствующие исполнительные действия на период отсрочки / при соблюдении графика.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Сохранить обеспечительные меры, не препятствующие текущей деятельности.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Направить определение судебному приставу-исполнителю.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Копия документа, удостоверяющего личность / выписка ЕГРЮЛ заявителя.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Документ, подтверждающий полномочия представителя.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Копия исполнительного документа / судебного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Копия постановления о возбуждении исполнительного производства.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Документы, подтверждающие направление обращения другим участникам — если требуется.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6. Финансовые документы и справки о доходах.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7. Проект графика платежей.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8. Доказательства первого платежа / обеспечения.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9. Постановление об исполнительском сборе.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________________ / [Ф.И.О. / наименование]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Исполнительное производство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в суд об отсрочке исполнения судебного акта</dc:title>
  <dc:subject>Исполнительное производство — библиотека ZOTOWA.RU</dc:subject>
  <dc:creator>Юридическая фирма «Зотова и партнёры»</dc:creator>
  <cp:keywords>исполнительное производство, ФССП, судебный пристав,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