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ПЕРЕДАЧЕ ИСПОЛНИТЕЛЬНОГО ПРОИЗВОДСТВА В ДРУГОЕ ПОДРАЗДЕЛЕНИЕ ФССП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возбуждается постановлением судебного пристава-исполнителя по заявлению взыскателя и подлиннику исполнительного документа. Место совершения исполнительных действий определяется статьёй 33 Закона № 229-ФЗ, а объединение производств в сводное — статьёй 34 указанного Закона.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вправе знакомиться с материалами, делать выписки, получать копии, представлять доводы и ходатайства, участвовать в исполнительных действиях и действовать через представителя. Правопреемство допускается при выбытии стороны и подтверждается судебным актом либо иным предусмотренным законом основанием.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Передать исполнительное производство № [номер] в [наименование подразделения] по территориальности.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 передачи сохранить действующие аресты и ограничения.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сторонам постановление и сведения о новом исполнителе.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о месте жительства / нахождения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правопреемстве или доверенность.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Перечень связанных исполнительных производств.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передаче исполнительного производства в другое подразделение ФССП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