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3061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690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[наименование районного суда]</w:t>
              <w:br/>
              <w:t>[адрес]</w:t>
              <w:br/>
              <w:br/>
              <w:t>Административное дело № [при наличии]</w:t>
              <w:br/>
              <w:br/>
              <w:t>Административный истец: [Ф.И.О. / наименование, адрес, идентификаторы, телефон, e-mail]</w:t>
              <w:br/>
              <w:t>Административный ответчик: судебный пристав-исполнитель [Ф.И.О.], [подразделение ФССП, адрес]</w:t>
              <w:br/>
              <w:t>Территориальный орган ФССП России: [наименование, адрес]</w:t>
              <w:br/>
              <w:t>Заинтересованные лица: взыскатель / должник / оценщик [данные]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ИСКОВОЕ ЗАЯВЛЕНИЕ ОБ ОСВОБОЖДЕНИИ ЕДИНСТВЕННОГО ЖИЛЬЯ ОТ АРЕСТА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представляет собой развёрнутую рабочую форму. Перед подачей необходимо заменить заполнители, проверить компетенцию суда или подразделения ФССП, срок обращения, размер государственной пошлины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 банковского счёта / дохода должника удерживаются денежные средства по производству № [номер]. Ежемесячный доход составляет [сумма] рублей, на иждивении находятся [лица], обязательные расходы составляют [сумма] рублей.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Списанные поступления имеют специальное назначение: [пособие, алименты, компенсация вреда, социальная выплата], что подтверждается выпиской и кодом дохода. Либо арест наложен на имущество, обладающее исполнительским иммунитетом / необходимое для профессии.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После удержаний у должника остаётся [сумма] рублей, что ниже установленного прожиточного минимума либо не позволяет обеспечить иждивенцев. Заявитель просит восстановить только предусмотренный законом минимум и не освобождает себя от исполнения обязательства.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Виды доходов и имущества, на которые не может быть обращено взыскание, определяются статьёй 101 Закона № 229-ФЗ и статьёй 446 ГПК РФ. Должник обязан подтвердить целевое назначение поступлений и принадлежность имущества, а банк и пристав — учитывать код вида дохода и установленные законом иммунитеты.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Сохранение прожиточного минимума обеспечивается по заявлению должника. Увеличение сохраняемой суммы с учётом иждивенцев разрешается судом. Иммунитет единственного жилья не всегда исключает запрет распоряжения им, поэтому для снятия ареста требуется доказать несоразмерность и отсутствие необходимости ограничения.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Иск об освобождении имущества от ареста предъявляет собственник или иной законный владелец, не являющийся должником. Ответчиками выступают должник и взыскатель; пристав обычно участвует как третье лицо.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Исполнительский иммунитет единственного жилья защищает от реализации, но не всегда исключает регистрационный запрет. Поэтому заявителю следует доказать чрезмерность ограничения, отсутствие риска отчуждения и возможность применить менее обременительную меру.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разрешении вопроса должны соблюдаться принципы законности, своевременности исполнительных действий, соотносимости объёма требований и мер принудительного исполнения, неприкосновенности минимума имущества должника и уважения прав третьих лиц.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удовлетворения заявления необходимо подтвердить следующие обстоятельства: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Вид и источник дохода.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Код назначения платежа.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Размер удержаний.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Прожиточный минимум и иждивенцы.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Статус имущества и наличие иммунитета.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Признать незаконным оспариваемое удержание / арест в указанной части.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Снять арест / снизить размер удержаний до [процент или сумма].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Возвратить излишне взысканные денежные средства [сумма] рублей.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Направить решение приставу и банку / работодателю.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Копия документа, удостоверяющего личность / выписка ЕГРЮЛ заявителя.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Документ, подтверждающий полномочия представителя.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Копия исполнительного документа / судебного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Копия постановления о возбуждении исполнительного производства.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Документы, подтверждающие направление обращения другим участникам — если требуется.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6. Справки о доходах и составе семьи.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7. Свидетельства о рождении иждивенцев и обязательные расходы.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8. Банковская выписка с кодами видов дохода.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9. Документы на жилое или профессиональное имущество.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________________ / [Ф.И.О. / наименование]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Исполнительное производство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Исковое заявление об освобождении единственного жилья от ареста</dc:title>
  <dc:subject>Исполнительное производство — библиотека ZOTOWA.RU</dc:subject>
  <dc:creator>Юридическая фирма «Зотова и партнёры»</dc:creator>
  <cp:keywords>исполнительное производство, ФССП, судебный пристав,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