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ОБРАЩЕНИЕ ВЗЫСКАНИЯ НА АЛИМЕНТЫ, ПОСОБИЯ И КОМПЕНСАЦИОННЫЕ ВЫПЛАТЫ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обращение взыскания на алименты, пособия и компенсационные выплаты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