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банка / кредитной организации]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 / должник: [процессуальное положение]</w:t>
              <w:br/>
              <w:t>Исполнительный документ: [вид, номер, дата, кем выдан]</w:t>
              <w:br/>
              <w:t>Исполнительное производство № [при наличии]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СНЯТИИ АРЕСТА С СОЦИАЛЬНОГО БАНКОВСКОГО СЧЁТА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 банковского счёта / дохода должника удерживаются денежные средства по производству № [номер]. Ежемесячный доход составляет [сумма] рублей, на иждивении находятся [лица], обязательные расходы составляют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Списанные поступления имеют специальное назначение: [пособие, алименты, компенсация вреда, социальная выплата], что подтверждается выпиской и кодом дохода. Либо арест наложен на имущество, обладающее исполнительским иммунитетом / необходимое для профессии.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После удержаний у должника остаётся [сумма] рублей, что ниже установленного прожиточного минимума либо не позволяет обеспечить иждивенцев. Заявитель просит восстановить только предусмотренный законом минимум и не освобождает себя от исполнения обязательства.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Виды доходов и имущества, на которые не может быть обращено взыскание, определяются статьёй 101 Закона № 229-ФЗ и статьёй 446 ГПК РФ. Должник обязан подтвердить целевое назначение поступлений и принадлежность имущества, а банк и пристав — учитывать код вида дохода и установленные законом иммунитеты.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Сохранение прожиточного минимума обеспечивается по заявлению должника. Увеличение сохраняемой суммы с учётом иждивенцев разрешается судом. Иммунитет единственного жилья не всегда исключает запрет распоряжения им, поэтому для снятия ареста требуется доказать несоразмерность и отсутствие необходимости ограничения.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списании со счёта взыскание ограничивается суммой долга и расходами исполнения. Банк не вправе самостоятельно изменять содержание исполнительного документа, но обязан учитывать установленные законом иммунитеты и коды видов доходов.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Сохранить на указанном счёте прожиточный минимум / снять арест с защищённых средств или имущества.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Возвратить ошибочно списанную сумму [сумма] рублей.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Внести сведения о специальном назначении поступлений в материалы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Направить постановление в банк / работодателю.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Сообщить заявителю о принятом решении.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Справки о доходах и составе семьи.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Свидетельства о рождении иждивенцев и обязательные расходы.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Банковская выписка с кодами видов дохода.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Документы на жилое или профессиональное имущество.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снятии ареста с социального банковского счёта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