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ПРОВЕДЕНИИ СЛУЖЕБНОЙ ПРОВЕРКИ В ОТНОШЕНИИ СУДЕБНОГО ПРИСТАВА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служебной проверки в отношении судебного пристава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