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Нотариусу [нотариальный округ, Ф.И.О.]</w:t>
              <w:br/>
              <w:t>[адрес]</w:t>
              <w:br/>
              <w:br/>
              <w:t>Заявитель: [Ф.И.О. / наименование, адрес, паспорт / ОГРН, телефон, e-mail]</w:t>
              <w:br/>
              <w:t>Заинтересованные лица: [должник, приобретатель имущества]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НОТАРИУСУ ОБ ОБЕСПЕЧЕНИИ ДОКАЗАТЕЛЬСТВ СОКРЫТИЯ АКТИВОВ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Обеспечить доказательства путём осмотра указанных интернет-страниц, переписки, файлов и электронных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Зафиксировать дату, адрес ресурса, последовательность действий, метаданные и содержание.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необходимости привлечь специалиста и изготовить электронный носитель.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Выдать заявителю нотариальный протокол и приложения.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нотариусу об обеспечении доказательств сокрытия активов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